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CF" w:rsidRDefault="00D02C69">
      <w:pPr>
        <w:pStyle w:val="Nadpis1"/>
      </w:pPr>
      <w:bookmarkStart w:id="0" w:name="_GoBack"/>
      <w:bookmarkEnd w:id="0"/>
      <w:r>
        <w:t>PLNÁ MOC</w:t>
      </w:r>
    </w:p>
    <w:p w:rsidR="00E24ECF" w:rsidRDefault="00D02C69">
      <w:r>
        <w:t>Já, níže podepsaný/á,</w:t>
      </w:r>
    </w:p>
    <w:p w:rsidR="00E24ECF" w:rsidRDefault="00D02C69">
      <w:r>
        <w:t>Jméno a příjmení: ____________________________</w:t>
      </w:r>
    </w:p>
    <w:p w:rsidR="00E24ECF" w:rsidRDefault="00D02C69">
      <w:r>
        <w:t>Datum narození: ____________________________</w:t>
      </w:r>
    </w:p>
    <w:p w:rsidR="00E24ECF" w:rsidRDefault="00D02C69">
      <w:r>
        <w:t>Adresa bydliště: ____________________________</w:t>
      </w:r>
    </w:p>
    <w:p w:rsidR="00E24ECF" w:rsidRDefault="00D02C69">
      <w:r>
        <w:t>tímto zmocňuji:</w:t>
      </w:r>
    </w:p>
    <w:p w:rsidR="00E24ECF" w:rsidRDefault="00D02C69">
      <w:r>
        <w:t>Jméno a příjmení zmocněnce: ____________________________</w:t>
      </w:r>
    </w:p>
    <w:p w:rsidR="00E24ECF" w:rsidRDefault="00D02C69">
      <w:r>
        <w:t xml:space="preserve">Datum </w:t>
      </w:r>
      <w:r>
        <w:t>narození zmocněnce: ____________________________</w:t>
      </w:r>
    </w:p>
    <w:p w:rsidR="00E24ECF" w:rsidRDefault="00D02C69">
      <w:r>
        <w:t>Adresa bydliště zmocněnce: ____________________________</w:t>
      </w:r>
    </w:p>
    <w:p w:rsidR="00E24ECF" w:rsidRDefault="00D02C69">
      <w:r>
        <w:t xml:space="preserve">aby mě zastupoval/a na shromáždění Společenství vlastníků jednotek Sokolovská 1134/143, 1135/145, 1136/147, 1137/149, Plzeň, IČO 73716502, konaném dne </w:t>
      </w:r>
      <w:r>
        <w:t>16. září 2025 v 17:30 hodin v L klubu – Knihovna Lochotín, Studentská 22, Plzeň, a aby mým jménem hlasoval/a o všech bodech programu.</w:t>
      </w:r>
    </w:p>
    <w:p w:rsidR="00E24ECF" w:rsidRDefault="00D02C69">
      <w:r>
        <w:t>V ........................................ dne ........................................</w:t>
      </w:r>
    </w:p>
    <w:p w:rsidR="00E24ECF" w:rsidRDefault="00D02C69">
      <w:r>
        <w:br/>
      </w:r>
      <w:r>
        <w:br/>
        <w:t>................................</w:t>
      </w:r>
      <w:r>
        <w:t>......................</w:t>
      </w:r>
    </w:p>
    <w:p w:rsidR="00E24ECF" w:rsidRDefault="00D02C69">
      <w:r>
        <w:t>Podpis zmocnitele</w:t>
      </w:r>
    </w:p>
    <w:sectPr w:rsidR="00E24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02C69"/>
    <w:rsid w:val="00E24E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3529272-E717-4ED1-B98B-B179F7C6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4A42D8-0C4A-4F3F-A4F8-A5A5E061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Uzivatel</cp:lastModifiedBy>
  <cp:revision>2</cp:revision>
  <dcterms:created xsi:type="dcterms:W3CDTF">2025-07-03T09:40:00Z</dcterms:created>
  <dcterms:modified xsi:type="dcterms:W3CDTF">2025-07-03T09:40:00Z</dcterms:modified>
  <cp:category/>
</cp:coreProperties>
</file>